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مساعد ذكي لتنظيم وتحسين الملاحظات الدراسية باستخدام الذكاء الاصطناعي</w:t>
      </w:r>
    </w:p>
    <w:p>
      <w:pPr>
        <w:pStyle w:val="Heading1"/>
      </w:pPr>
      <w:r>
        <w:t>عنوان المشروع</w:t>
      </w:r>
    </w:p>
    <w:p>
      <w:r>
        <w:t>مساعد ذكي لتنظيم وتحسين الملاحظات الدراسية باستخدام الذكاء الاصطناعي</w:t>
      </w:r>
    </w:p>
    <w:p>
      <w:pPr>
        <w:pStyle w:val="Heading1"/>
      </w:pPr>
      <w:r>
        <w:t>مهارات متعلقة بالمشروع</w:t>
      </w:r>
    </w:p>
    <w:p>
      <w:r>
        <w:t>- بايثون (Python)</w:t>
        <w:br/>
        <w:t>- FastAPI / Flask</w:t>
        <w:br/>
        <w:t>- معالجة اللغة الطبيعية (NLP)</w:t>
        <w:br/>
        <w:t>- دمج نماذج الذكاء الاصطناعي (OpenAI API أو LLMs)</w:t>
        <w:br/>
        <w:t>- تطوير الويب</w:t>
        <w:br/>
        <w:t>- معالجة ملفات PDF و Word</w:t>
        <w:br/>
        <w:t>- واجهات مستخدم (Streamlit أو React)</w:t>
      </w:r>
    </w:p>
    <w:p>
      <w:pPr>
        <w:pStyle w:val="Heading1"/>
      </w:pPr>
      <w:r>
        <w:t>وصف المشروع</w:t>
      </w:r>
    </w:p>
    <w:p>
      <w:r>
        <w:t>أحتاج إلى تنفيذ مشروع تطبيق ويب يساعد الطلاب على تنظيم وتحسين ملاحظاتهم الدراسية باستخدام تقنيات الذكاء الاصطناعي.</w:t>
        <w:br/>
        <w:br/>
        <w:t>يقوم النظام بتمكين المستخدم من رفع ملفات بصيغ (PDF / Word / نصوص)، ثم يقوم بتحليل المحتوى بشكل ذكي واستخراج أهم المعلومات منه، ويشمل ذلك:</w:t>
        <w:br/>
        <w:br/>
        <w:t>- تقسيم المحتوى إلى أقسام منظمة مثل: التعريفات، النقاط الأساسية، الأمثلة</w:t>
        <w:br/>
        <w:t>- إنشاء تلخيص ذكي للنوت بالكامل أو لكل جزء بشكل منفصل</w:t>
        <w:br/>
        <w:t>- تصنيف المحتوى وإضافة وسوم (Tags) مثل: مهم، مفهوم أساسي، معادلة، نصيحة امتحان</w:t>
        <w:br/>
        <w:t>- اكتشاف الأجزاء الناقصة أو غير المكتملة في المحتوى واقتراح موضوعات يجب إضافتها لتكملة الفهم</w:t>
        <w:br/>
        <w:t>- توفير مصادر تعليمية خارجية مرتبطة بموضوع النوت مثل مقالات، فيديوهات شرح، أو مراجع تساعد على فهم أعمق</w:t>
        <w:br/>
        <w:br/>
        <w:t>الهدف من المشروع هو إنشاء مساعد دراسي ذكي يساعد الطالب على تحسين جودة ملاحظاته الدراسية، وسد الفجوات في الفهم، وتوفير مصادر تعلم إضافية بطريقة منظمة وسهلة الاستخدام.</w:t>
      </w:r>
    </w:p>
    <w:p>
      <w:pPr>
        <w:pStyle w:val="Heading1"/>
      </w:pPr>
      <w:r>
        <w:t>الميزانية المتوقعة</w:t>
      </w:r>
    </w:p>
    <w:p>
      <w:r>
        <w:t>متوسطة (حسب العروض المقدمة من المنفذين)</w:t>
        <w:br/>
        <w:t>أو من 3000 إلى 8000 جنيه مصري تقريبًا</w:t>
      </w:r>
    </w:p>
    <w:p>
      <w:pPr>
        <w:pStyle w:val="Heading1"/>
      </w:pPr>
      <w:r>
        <w:t>المدة المتوقعة للتسليم</w:t>
      </w:r>
    </w:p>
    <w:p>
      <w:r>
        <w:t>من 7 إلى 14 يوم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