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416B1" w14:textId="77777777" w:rsidR="00F541CC" w:rsidRDefault="00DC10F5">
      <w:pPr>
        <w:pStyle w:val="Heading1"/>
        <w:jc w:val="center"/>
      </w:pPr>
      <w:r>
        <w:t xml:space="preserve">Abed Al Rahman Osama </w:t>
      </w:r>
      <w:proofErr w:type="spellStart"/>
      <w:r>
        <w:t>Abdqaddoumi</w:t>
      </w:r>
      <w:proofErr w:type="spellEnd"/>
    </w:p>
    <w:p w14:paraId="06176F3A" w14:textId="77777777" w:rsidR="00F541CC" w:rsidRDefault="00DC10F5">
      <w:pPr>
        <w:jc w:val="center"/>
      </w:pPr>
      <w:r>
        <w:t>Arabic–English Translator &amp; Language Instructor</w:t>
      </w:r>
    </w:p>
    <w:p w14:paraId="4C12BF43" w14:textId="77777777" w:rsidR="00F541CC" w:rsidRDefault="00F541CC"/>
    <w:p w14:paraId="06405A37" w14:textId="77777777" w:rsidR="00F541CC" w:rsidRDefault="00DC10F5">
      <w:pPr>
        <w:pStyle w:val="Heading2"/>
      </w:pPr>
      <w:r>
        <w:t>Translation Samples</w:t>
      </w:r>
    </w:p>
    <w:p w14:paraId="6DD1A088" w14:textId="77777777" w:rsidR="00F541CC" w:rsidRDefault="00DC10F5">
      <w:pPr>
        <w:pStyle w:val="ListBullet"/>
      </w:pPr>
      <w:r>
        <w:t>Legal Text (Excerpt):</w:t>
      </w:r>
    </w:p>
    <w:p w14:paraId="1E087639" w14:textId="77777777" w:rsidR="00F541CC" w:rsidRDefault="00DC10F5">
      <w:r>
        <w:t>English: "The party of the first part agrees to indemnify and hold harmless the party of the second part from any liabilities arising from the agreement."</w:t>
      </w:r>
    </w:p>
    <w:p w14:paraId="45AC2313" w14:textId="77777777" w:rsidR="00F541CC" w:rsidRDefault="00DC10F5">
      <w:r>
        <w:t>Arabic: "</w:t>
      </w:r>
      <w:proofErr w:type="spellStart"/>
      <w:r>
        <w:t>يوافق</w:t>
      </w:r>
      <w:proofErr w:type="spellEnd"/>
      <w:r>
        <w:t xml:space="preserve"> </w:t>
      </w:r>
      <w:proofErr w:type="spellStart"/>
      <w:r>
        <w:t>الطرف</w:t>
      </w:r>
      <w:proofErr w:type="spellEnd"/>
      <w:r>
        <w:t xml:space="preserve"> </w:t>
      </w:r>
      <w:proofErr w:type="spellStart"/>
      <w:r>
        <w:t>الأول</w:t>
      </w:r>
      <w:proofErr w:type="spellEnd"/>
      <w:r>
        <w:t xml:space="preserve"> </w:t>
      </w:r>
      <w:proofErr w:type="spellStart"/>
      <w:r>
        <w:t>على</w:t>
      </w:r>
      <w:proofErr w:type="spellEnd"/>
      <w:r>
        <w:t xml:space="preserve"> </w:t>
      </w:r>
      <w:proofErr w:type="spellStart"/>
      <w:r>
        <w:t>تعويض</w:t>
      </w:r>
      <w:proofErr w:type="spellEnd"/>
      <w:r>
        <w:t xml:space="preserve"> </w:t>
      </w:r>
      <w:proofErr w:type="spellStart"/>
      <w:r>
        <w:t>الطرف</w:t>
      </w:r>
      <w:proofErr w:type="spellEnd"/>
      <w:r>
        <w:t xml:space="preserve"> </w:t>
      </w:r>
      <w:proofErr w:type="spellStart"/>
      <w:r>
        <w:t>الثاني</w:t>
      </w:r>
      <w:proofErr w:type="spellEnd"/>
      <w:r>
        <w:t xml:space="preserve"> </w:t>
      </w:r>
      <w:proofErr w:type="spellStart"/>
      <w:r>
        <w:t>وإبرائه</w:t>
      </w:r>
      <w:proofErr w:type="spellEnd"/>
      <w:r>
        <w:t xml:space="preserve"> </w:t>
      </w:r>
      <w:proofErr w:type="spellStart"/>
      <w:r>
        <w:t>من</w:t>
      </w:r>
      <w:proofErr w:type="spellEnd"/>
      <w:r>
        <w:t xml:space="preserve"> </w:t>
      </w:r>
      <w:proofErr w:type="spellStart"/>
      <w:r>
        <w:t>أي</w:t>
      </w:r>
      <w:proofErr w:type="spellEnd"/>
      <w:r>
        <w:t xml:space="preserve"> </w:t>
      </w:r>
      <w:proofErr w:type="spellStart"/>
      <w:r>
        <w:t>مسؤوليات</w:t>
      </w:r>
      <w:proofErr w:type="spellEnd"/>
      <w:r>
        <w:t xml:space="preserve"> </w:t>
      </w:r>
      <w:proofErr w:type="spellStart"/>
      <w:r>
        <w:t>تنشأ</w:t>
      </w:r>
      <w:proofErr w:type="spellEnd"/>
      <w:r>
        <w:t xml:space="preserve"> </w:t>
      </w:r>
      <w:proofErr w:type="spellStart"/>
      <w:r>
        <w:t>عن</w:t>
      </w:r>
      <w:proofErr w:type="spellEnd"/>
      <w:r>
        <w:t xml:space="preserve"> </w:t>
      </w:r>
      <w:proofErr w:type="spellStart"/>
      <w:r>
        <w:t>هذا</w:t>
      </w:r>
      <w:proofErr w:type="spellEnd"/>
      <w:r>
        <w:t xml:space="preserve"> </w:t>
      </w:r>
      <w:proofErr w:type="spellStart"/>
      <w:r>
        <w:t>الاتفاق</w:t>
      </w:r>
      <w:proofErr w:type="spellEnd"/>
      <w:r>
        <w:t>."</w:t>
      </w:r>
    </w:p>
    <w:p w14:paraId="77CA7CD8" w14:textId="77777777" w:rsidR="00F541CC" w:rsidRDefault="00DC10F5">
      <w:pPr>
        <w:pStyle w:val="ListBullet"/>
      </w:pPr>
      <w:r>
        <w:t>Academic Text (Excerpt):</w:t>
      </w:r>
    </w:p>
    <w:p w14:paraId="2E246EB8" w14:textId="77777777" w:rsidR="00F541CC" w:rsidRDefault="00DC10F5">
      <w:r>
        <w:t>English: "This study investigates the socio-linguistic impact of bilingual education in Jordanian public schools."</w:t>
      </w:r>
    </w:p>
    <w:p w14:paraId="46B8533F" w14:textId="77777777" w:rsidR="00F541CC" w:rsidRDefault="00DC10F5">
      <w:r>
        <w:t>Arabic: "</w:t>
      </w:r>
      <w:proofErr w:type="spellStart"/>
      <w:r>
        <w:t>تبحث</w:t>
      </w:r>
      <w:proofErr w:type="spellEnd"/>
      <w:r>
        <w:t xml:space="preserve"> </w:t>
      </w:r>
      <w:proofErr w:type="spellStart"/>
      <w:r>
        <w:t>هذه</w:t>
      </w:r>
      <w:proofErr w:type="spellEnd"/>
      <w:r>
        <w:t xml:space="preserve"> </w:t>
      </w:r>
      <w:proofErr w:type="spellStart"/>
      <w:r>
        <w:t>الدراسة</w:t>
      </w:r>
      <w:proofErr w:type="spellEnd"/>
      <w:r>
        <w:t xml:space="preserve"> </w:t>
      </w:r>
      <w:proofErr w:type="spellStart"/>
      <w:r>
        <w:t>في</w:t>
      </w:r>
      <w:proofErr w:type="spellEnd"/>
      <w:r>
        <w:t xml:space="preserve"> </w:t>
      </w:r>
      <w:proofErr w:type="spellStart"/>
      <w:r>
        <w:t>التأثير</w:t>
      </w:r>
      <w:proofErr w:type="spellEnd"/>
      <w:r>
        <w:t xml:space="preserve"> </w:t>
      </w:r>
      <w:proofErr w:type="spellStart"/>
      <w:r>
        <w:t>الاجتماعي</w:t>
      </w:r>
      <w:proofErr w:type="spellEnd"/>
      <w:r>
        <w:t xml:space="preserve"> </w:t>
      </w:r>
      <w:proofErr w:type="spellStart"/>
      <w:r>
        <w:t>اللغوي</w:t>
      </w:r>
      <w:proofErr w:type="spellEnd"/>
      <w:r>
        <w:t xml:space="preserve"> </w:t>
      </w:r>
      <w:proofErr w:type="spellStart"/>
      <w:r>
        <w:t>للتعليم</w:t>
      </w:r>
      <w:proofErr w:type="spellEnd"/>
      <w:r>
        <w:t xml:space="preserve"> </w:t>
      </w:r>
      <w:proofErr w:type="spellStart"/>
      <w:r>
        <w:t>الثنائي</w:t>
      </w:r>
      <w:proofErr w:type="spellEnd"/>
      <w:r>
        <w:t xml:space="preserve"> </w:t>
      </w:r>
      <w:proofErr w:type="spellStart"/>
      <w:r>
        <w:t>اللغة</w:t>
      </w:r>
      <w:proofErr w:type="spellEnd"/>
      <w:r>
        <w:t xml:space="preserve"> </w:t>
      </w:r>
      <w:proofErr w:type="spellStart"/>
      <w:r>
        <w:t>في</w:t>
      </w:r>
      <w:proofErr w:type="spellEnd"/>
      <w:r>
        <w:t xml:space="preserve"> </w:t>
      </w:r>
      <w:proofErr w:type="spellStart"/>
      <w:r>
        <w:t>المدارس</w:t>
      </w:r>
      <w:proofErr w:type="spellEnd"/>
      <w:r>
        <w:t xml:space="preserve"> </w:t>
      </w:r>
      <w:proofErr w:type="spellStart"/>
      <w:r>
        <w:t>الحكومية</w:t>
      </w:r>
      <w:proofErr w:type="spellEnd"/>
      <w:r>
        <w:t xml:space="preserve"> </w:t>
      </w:r>
      <w:proofErr w:type="spellStart"/>
      <w:r>
        <w:t>الأردنية</w:t>
      </w:r>
      <w:proofErr w:type="spellEnd"/>
      <w:r>
        <w:t>."</w:t>
      </w:r>
    </w:p>
    <w:p w14:paraId="285E7FE4" w14:textId="77777777" w:rsidR="00F541CC" w:rsidRDefault="00DC10F5">
      <w:pPr>
        <w:pStyle w:val="Heading2"/>
      </w:pPr>
      <w:r>
        <w:t>Subtitling Samples</w:t>
      </w:r>
    </w:p>
    <w:p w14:paraId="4C5D05CD" w14:textId="77777777" w:rsidR="00F541CC" w:rsidRDefault="00DC10F5">
      <w:pPr>
        <w:pStyle w:val="ListBullet"/>
      </w:pPr>
      <w:r>
        <w:t>Documentary Subtitle Example:</w:t>
      </w:r>
    </w:p>
    <w:p w14:paraId="27B45740" w14:textId="77777777" w:rsidR="00F541CC" w:rsidRDefault="00DC10F5">
      <w:r>
        <w:t>English: "The Arabian desert is home to some of the most resilient species on Earth."</w:t>
      </w:r>
    </w:p>
    <w:p w14:paraId="4C83FA8E" w14:textId="77777777" w:rsidR="00F541CC" w:rsidRDefault="00DC10F5">
      <w:r>
        <w:t>Arabic: "</w:t>
      </w:r>
      <w:proofErr w:type="spellStart"/>
      <w:r>
        <w:t>الصحراء</w:t>
      </w:r>
      <w:proofErr w:type="spellEnd"/>
      <w:r>
        <w:t xml:space="preserve"> </w:t>
      </w:r>
      <w:proofErr w:type="spellStart"/>
      <w:r>
        <w:t>العربية</w:t>
      </w:r>
      <w:proofErr w:type="spellEnd"/>
      <w:r>
        <w:t xml:space="preserve"> </w:t>
      </w:r>
      <w:proofErr w:type="spellStart"/>
      <w:r>
        <w:t>موطن</w:t>
      </w:r>
      <w:proofErr w:type="spellEnd"/>
      <w:r>
        <w:t xml:space="preserve"> </w:t>
      </w:r>
      <w:proofErr w:type="spellStart"/>
      <w:r>
        <w:t>لبعض</w:t>
      </w:r>
      <w:proofErr w:type="spellEnd"/>
      <w:r>
        <w:t xml:space="preserve"> </w:t>
      </w:r>
      <w:proofErr w:type="spellStart"/>
      <w:r>
        <w:t>أكثر</w:t>
      </w:r>
      <w:proofErr w:type="spellEnd"/>
      <w:r>
        <w:t xml:space="preserve"> </w:t>
      </w:r>
      <w:proofErr w:type="spellStart"/>
      <w:r>
        <w:t>الكائنات</w:t>
      </w:r>
      <w:proofErr w:type="spellEnd"/>
      <w:r>
        <w:t xml:space="preserve"> </w:t>
      </w:r>
      <w:proofErr w:type="spellStart"/>
      <w:r>
        <w:t>الحية</w:t>
      </w:r>
      <w:proofErr w:type="spellEnd"/>
      <w:r>
        <w:t xml:space="preserve"> </w:t>
      </w:r>
      <w:proofErr w:type="spellStart"/>
      <w:r>
        <w:t>قدرة</w:t>
      </w:r>
      <w:proofErr w:type="spellEnd"/>
      <w:r>
        <w:t xml:space="preserve"> </w:t>
      </w:r>
      <w:proofErr w:type="spellStart"/>
      <w:r>
        <w:t>على</w:t>
      </w:r>
      <w:proofErr w:type="spellEnd"/>
      <w:r>
        <w:t xml:space="preserve"> </w:t>
      </w:r>
      <w:proofErr w:type="spellStart"/>
      <w:r>
        <w:t>التحمل</w:t>
      </w:r>
      <w:proofErr w:type="spellEnd"/>
      <w:r>
        <w:t xml:space="preserve"> </w:t>
      </w:r>
      <w:proofErr w:type="spellStart"/>
      <w:r>
        <w:t>على</w:t>
      </w:r>
      <w:proofErr w:type="spellEnd"/>
      <w:r>
        <w:t xml:space="preserve"> </w:t>
      </w:r>
      <w:proofErr w:type="spellStart"/>
      <w:r>
        <w:t>وجه</w:t>
      </w:r>
      <w:proofErr w:type="spellEnd"/>
      <w:r>
        <w:t xml:space="preserve"> </w:t>
      </w:r>
      <w:proofErr w:type="spellStart"/>
      <w:r>
        <w:t>الأرض</w:t>
      </w:r>
      <w:proofErr w:type="spellEnd"/>
      <w:r>
        <w:t>."</w:t>
      </w:r>
    </w:p>
    <w:p w14:paraId="7E2FFE49" w14:textId="77777777" w:rsidR="00F541CC" w:rsidRDefault="00DC10F5">
      <w:pPr>
        <w:pStyle w:val="Heading2"/>
      </w:pPr>
      <w:r>
        <w:t>Teaching Samples</w:t>
      </w:r>
    </w:p>
    <w:p w14:paraId="123B3B85" w14:textId="77777777" w:rsidR="00F541CC" w:rsidRDefault="00DC10F5">
      <w:pPr>
        <w:pStyle w:val="ListBullet"/>
      </w:pPr>
      <w:r>
        <w:t>Lesson Outline: Introduction to English Grammar</w:t>
      </w:r>
    </w:p>
    <w:p w14:paraId="056720AE" w14:textId="77777777" w:rsidR="00F541CC" w:rsidRDefault="00DC10F5">
      <w:r>
        <w:t>- Objective: Understand basic sentence structure (Subject + Verb + Object)</w:t>
      </w:r>
    </w:p>
    <w:p w14:paraId="605D7200" w14:textId="77777777" w:rsidR="00F541CC" w:rsidRDefault="00DC10F5">
      <w:r>
        <w:t>- Activities: Sentence building, error correction, group discussion</w:t>
      </w:r>
    </w:p>
    <w:p w14:paraId="7BEB4C14" w14:textId="77777777" w:rsidR="00F541CC" w:rsidRDefault="00DC10F5">
      <w:pPr>
        <w:pStyle w:val="ListBullet"/>
      </w:pPr>
      <w:r>
        <w:t>Sample Exercise:</w:t>
      </w:r>
    </w:p>
    <w:p w14:paraId="0CD2928E" w14:textId="77777777" w:rsidR="00F541CC" w:rsidRDefault="00DC10F5">
      <w:r>
        <w:t>Fill in the blanks with the correct verb form:</w:t>
      </w:r>
    </w:p>
    <w:p w14:paraId="054D0BA9" w14:textId="77777777" w:rsidR="00F541CC" w:rsidRDefault="00DC10F5">
      <w:r>
        <w:t>1. She _____ to school every day. (go)</w:t>
      </w:r>
    </w:p>
    <w:p w14:paraId="77C4FD1A" w14:textId="77777777" w:rsidR="00F541CC" w:rsidRDefault="00DC10F5">
      <w:r>
        <w:t>2. They _____ a movie last night. (watch)</w:t>
      </w:r>
    </w:p>
    <w:p w14:paraId="5B2EBCD0" w14:textId="77777777" w:rsidR="00F541CC" w:rsidRDefault="00DC10F5">
      <w:pPr>
        <w:pStyle w:val="Heading2"/>
      </w:pPr>
      <w:r>
        <w:t>Client Testimonials</w:t>
      </w:r>
    </w:p>
    <w:p w14:paraId="2B0E66D5" w14:textId="77777777" w:rsidR="00F541CC" w:rsidRDefault="00DC10F5">
      <w:r>
        <w:t>"Abed delivered an exceptional translation that captured both the meaning and the tone of the original document." – [Client Name]</w:t>
      </w:r>
    </w:p>
    <w:p w14:paraId="628BC91A" w14:textId="77777777" w:rsidR="00F541CC" w:rsidRDefault="00DC10F5">
      <w:r>
        <w:t>"Professional, timely, and accurate. Highly recommended for Arabic-English translation projects." – [Client Name]</w:t>
      </w:r>
    </w:p>
    <w:p w14:paraId="0591EB52" w14:textId="5553DBF1" w:rsidR="001701C1" w:rsidRDefault="00BA5D52">
      <w:r>
        <w:t xml:space="preserve">Lemonde.fr </w:t>
      </w:r>
      <w:proofErr w:type="spellStart"/>
      <w:r>
        <w:t>traduit</w:t>
      </w:r>
      <w:proofErr w:type="spellEnd"/>
      <w:r>
        <w:t xml:space="preserve"> : </w:t>
      </w:r>
      <w:proofErr w:type="spellStart"/>
      <w:r>
        <w:t>C’est</w:t>
      </w:r>
      <w:proofErr w:type="spellEnd"/>
      <w:r>
        <w:t xml:space="preserve"> </w:t>
      </w:r>
      <w:proofErr w:type="spellStart"/>
      <w:r>
        <w:t>une</w:t>
      </w:r>
      <w:proofErr w:type="spellEnd"/>
      <w:r>
        <w:t xml:space="preserve"> date </w:t>
      </w:r>
      <w:proofErr w:type="spellStart"/>
      <w:r>
        <w:t>dans</w:t>
      </w:r>
      <w:proofErr w:type="spellEnd"/>
      <w:r>
        <w:t xml:space="preserve"> </w:t>
      </w:r>
      <w:proofErr w:type="spellStart"/>
      <w:r>
        <w:t>l’histoire</w:t>
      </w:r>
      <w:proofErr w:type="spellEnd"/>
      <w:r>
        <w:t xml:space="preserve"> de </w:t>
      </w:r>
      <w:proofErr w:type="spellStart"/>
      <w:r>
        <w:t>notre</w:t>
      </w:r>
      <w:proofErr w:type="spellEnd"/>
      <w:r>
        <w:t xml:space="preserve"> journal. </w:t>
      </w:r>
      <w:proofErr w:type="spellStart"/>
      <w:r>
        <w:t>Jeudi</w:t>
      </w:r>
      <w:proofErr w:type="spellEnd"/>
      <w:r>
        <w:t xml:space="preserve"> 7 </w:t>
      </w:r>
      <w:proofErr w:type="spellStart"/>
      <w:r>
        <w:t>avril</w:t>
      </w:r>
      <w:proofErr w:type="spellEnd"/>
      <w:r>
        <w:t xml:space="preserve"> a </w:t>
      </w:r>
      <w:proofErr w:type="spellStart"/>
      <w:r>
        <w:t>marqué</w:t>
      </w:r>
      <w:proofErr w:type="spellEnd"/>
      <w:r>
        <w:t xml:space="preserve"> la naissance de Le Monde in English, </w:t>
      </w:r>
      <w:proofErr w:type="spellStart"/>
      <w:r>
        <w:t>une</w:t>
      </w:r>
      <w:proofErr w:type="spellEnd"/>
      <w:r>
        <w:t xml:space="preserve"> </w:t>
      </w:r>
      <w:proofErr w:type="spellStart"/>
      <w:r>
        <w:t>édition</w:t>
      </w:r>
      <w:proofErr w:type="spellEnd"/>
      <w:r>
        <w:t xml:space="preserve"> </w:t>
      </w:r>
      <w:proofErr w:type="spellStart"/>
      <w:r>
        <w:t>numérique</w:t>
      </w:r>
      <w:proofErr w:type="spellEnd"/>
      <w:r>
        <w:t xml:space="preserve"> </w:t>
      </w:r>
      <w:proofErr w:type="spellStart"/>
      <w:r>
        <w:t>en</w:t>
      </w:r>
      <w:proofErr w:type="spellEnd"/>
      <w:r>
        <w:t xml:space="preserve"> </w:t>
      </w:r>
      <w:proofErr w:type="spellStart"/>
      <w:r>
        <w:t>anglais</w:t>
      </w:r>
      <w:proofErr w:type="spellEnd"/>
      <w:r>
        <w:t xml:space="preserve"> qui propose aux </w:t>
      </w:r>
      <w:proofErr w:type="spellStart"/>
      <w:r>
        <w:t>lectrices</w:t>
      </w:r>
      <w:proofErr w:type="spellEnd"/>
      <w:r>
        <w:t xml:space="preserve"> et </w:t>
      </w:r>
      <w:proofErr w:type="spellStart"/>
      <w:r w:rsidR="004C4A05">
        <w:t>lecteurs</w:t>
      </w:r>
      <w:proofErr w:type="spellEnd"/>
      <w:r w:rsidR="004C4A05">
        <w:t xml:space="preserve"> </w:t>
      </w:r>
      <w:proofErr w:type="spellStart"/>
      <w:r w:rsidR="004C4A05">
        <w:t>anglophones</w:t>
      </w:r>
      <w:proofErr w:type="spellEnd"/>
      <w:r>
        <w:t xml:space="preserve"> </w:t>
      </w:r>
      <w:r w:rsidR="004C4A05">
        <w:t xml:space="preserve">des versions </w:t>
      </w:r>
      <w:proofErr w:type="spellStart"/>
      <w:r w:rsidR="004C4A05">
        <w:t>traduites</w:t>
      </w:r>
      <w:proofErr w:type="spellEnd"/>
      <w:r w:rsidR="004C4A05">
        <w:t xml:space="preserve"> de </w:t>
      </w:r>
      <w:proofErr w:type="spellStart"/>
      <w:r w:rsidR="004C4A05">
        <w:t>nombreux</w:t>
      </w:r>
      <w:proofErr w:type="spellEnd"/>
      <w:r w:rsidR="004C4A05">
        <w:t xml:space="preserve"> articles </w:t>
      </w:r>
      <w:proofErr w:type="spellStart"/>
      <w:r w:rsidR="004C4A05">
        <w:t>publiés</w:t>
      </w:r>
      <w:proofErr w:type="spellEnd"/>
      <w:r w:rsidR="004C4A05">
        <w:t xml:space="preserve"> </w:t>
      </w:r>
      <w:proofErr w:type="spellStart"/>
      <w:r w:rsidR="004C4A05">
        <w:t>chaque</w:t>
      </w:r>
      <w:proofErr w:type="spellEnd"/>
      <w:r w:rsidR="004C4A05">
        <w:t xml:space="preserve"> jour sur Lemonde.fr and I Anglophones</w:t>
      </w:r>
      <w:r>
        <w:t xml:space="preserve"> des versions </w:t>
      </w:r>
      <w:proofErr w:type="spellStart"/>
      <w:r>
        <w:t>traduites</w:t>
      </w:r>
      <w:proofErr w:type="spellEnd"/>
      <w:r>
        <w:t xml:space="preserve"> de </w:t>
      </w:r>
      <w:proofErr w:type="spellStart"/>
      <w:r>
        <w:t>nombreux</w:t>
      </w:r>
      <w:proofErr w:type="spellEnd"/>
      <w:r>
        <w:t xml:space="preserve"> articles </w:t>
      </w:r>
      <w:proofErr w:type="spellStart"/>
      <w:r>
        <w:t>publiés</w:t>
      </w:r>
      <w:proofErr w:type="spellEnd"/>
      <w:r>
        <w:t xml:space="preserve"> </w:t>
      </w:r>
      <w:proofErr w:type="spellStart"/>
      <w:r>
        <w:t>chaque</w:t>
      </w:r>
      <w:proofErr w:type="spellEnd"/>
      <w:r>
        <w:t xml:space="preserve"> jour sur Lemonde.fr. </w:t>
      </w:r>
      <w:proofErr w:type="spellStart"/>
      <w:r>
        <w:t>L’objectif</w:t>
      </w:r>
      <w:proofErr w:type="spellEnd"/>
      <w:r>
        <w:t xml:space="preserve"> de </w:t>
      </w:r>
      <w:proofErr w:type="spellStart"/>
      <w:r>
        <w:t>ce</w:t>
      </w:r>
      <w:proofErr w:type="spellEnd"/>
      <w:r>
        <w:t xml:space="preserve"> </w:t>
      </w:r>
      <w:proofErr w:type="spellStart"/>
      <w:r>
        <w:t>projet</w:t>
      </w:r>
      <w:proofErr w:type="spellEnd"/>
      <w:r>
        <w:t xml:space="preserve"> </w:t>
      </w:r>
      <w:proofErr w:type="spellStart"/>
      <w:r>
        <w:t>est</w:t>
      </w:r>
      <w:proofErr w:type="spellEnd"/>
      <w:r>
        <w:t xml:space="preserve"> double : proposer au monde </w:t>
      </w:r>
      <w:proofErr w:type="spellStart"/>
      <w:r>
        <w:t>anglophone</w:t>
      </w:r>
      <w:proofErr w:type="spellEnd"/>
      <w:r>
        <w:t xml:space="preserve"> </w:t>
      </w:r>
      <w:proofErr w:type="spellStart"/>
      <w:r>
        <w:t>une</w:t>
      </w:r>
      <w:proofErr w:type="spellEnd"/>
      <w:r>
        <w:t xml:space="preserve"> vision </w:t>
      </w:r>
      <w:proofErr w:type="spellStart"/>
      <w:r>
        <w:t>française</w:t>
      </w:r>
      <w:proofErr w:type="spellEnd"/>
      <w:r>
        <w:t xml:space="preserve"> et </w:t>
      </w:r>
      <w:proofErr w:type="spellStart"/>
      <w:r>
        <w:t>européenne</w:t>
      </w:r>
      <w:proofErr w:type="spellEnd"/>
      <w:r>
        <w:t xml:space="preserve"> de </w:t>
      </w:r>
      <w:proofErr w:type="spellStart"/>
      <w:r>
        <w:t>l’actualité</w:t>
      </w:r>
      <w:proofErr w:type="spellEnd"/>
      <w:r>
        <w:t xml:space="preserve"> ; </w:t>
      </w:r>
      <w:proofErr w:type="spellStart"/>
      <w:r>
        <w:t>donner</w:t>
      </w:r>
      <w:proofErr w:type="spellEnd"/>
      <w:r>
        <w:t xml:space="preserve"> </w:t>
      </w:r>
      <w:proofErr w:type="spellStart"/>
      <w:r>
        <w:t>une</w:t>
      </w:r>
      <w:proofErr w:type="spellEnd"/>
      <w:r>
        <w:t xml:space="preserve"> </w:t>
      </w:r>
      <w:proofErr w:type="spellStart"/>
      <w:r>
        <w:t>visibilité</w:t>
      </w:r>
      <w:proofErr w:type="spellEnd"/>
      <w:r>
        <w:t xml:space="preserve"> encore plus large au travail de la </w:t>
      </w:r>
      <w:proofErr w:type="spellStart"/>
      <w:r>
        <w:t>rédaction</w:t>
      </w:r>
      <w:proofErr w:type="spellEnd"/>
      <w:r>
        <w:t xml:space="preserve"> du Monde et, </w:t>
      </w:r>
      <w:proofErr w:type="spellStart"/>
      <w:r>
        <w:t>ce</w:t>
      </w:r>
      <w:proofErr w:type="spellEnd"/>
      <w:r>
        <w:t xml:space="preserve"> </w:t>
      </w:r>
      <w:proofErr w:type="spellStart"/>
      <w:r>
        <w:t>faisant</w:t>
      </w:r>
      <w:proofErr w:type="spellEnd"/>
      <w:r>
        <w:t xml:space="preserve">, </w:t>
      </w:r>
      <w:proofErr w:type="spellStart"/>
      <w:r>
        <w:t>élargir</w:t>
      </w:r>
      <w:proofErr w:type="spellEnd"/>
      <w:r>
        <w:t xml:space="preserve"> le </w:t>
      </w:r>
      <w:proofErr w:type="spellStart"/>
      <w:r>
        <w:t>bassin</w:t>
      </w:r>
      <w:proofErr w:type="spellEnd"/>
      <w:r>
        <w:t xml:space="preserve"> de recruitment de </w:t>
      </w:r>
      <w:proofErr w:type="spellStart"/>
      <w:r>
        <w:t>de</w:t>
      </w:r>
      <w:proofErr w:type="spellEnd"/>
      <w:r>
        <w:t xml:space="preserve"> </w:t>
      </w:r>
      <w:proofErr w:type="spellStart"/>
      <w:r>
        <w:t>nos</w:t>
      </w:r>
      <w:proofErr w:type="spellEnd"/>
      <w:r>
        <w:t xml:space="preserve"> </w:t>
      </w:r>
      <w:proofErr w:type="spellStart"/>
      <w:r>
        <w:t>abonnés</w:t>
      </w:r>
      <w:proofErr w:type="spellEnd"/>
      <w:r>
        <w:t>.</w:t>
      </w:r>
    </w:p>
    <w:p w14:paraId="1625C142" w14:textId="77777777" w:rsidR="001701C1" w:rsidRDefault="001701C1"/>
    <w:p w14:paraId="12BB6B54" w14:textId="77777777" w:rsidR="001701C1" w:rsidRDefault="001701C1"/>
    <w:p w14:paraId="1C92279F" w14:textId="77777777" w:rsidR="001701C1" w:rsidRDefault="001701C1"/>
    <w:p w14:paraId="52411C36" w14:textId="60251DB4" w:rsidR="001701C1" w:rsidRDefault="00BA5D52">
      <w:r>
        <w:rPr>
          <w:rFonts w:hint="cs"/>
          <w:rtl/>
        </w:rPr>
        <w:t xml:space="preserve">إنه تاريخ في تاريخ صحيفتنا. يشهد يوم الخميس أبريل ميلاد صحيفة لوموند باللغة الإنجليزية، وهي طبعة رقمية تقدم للقراء الناطقين باللغة الإنجليزية نسخًا مترجمة للعديد من المقالات المنشورة يوميًا على موقع </w:t>
      </w:r>
      <w:r>
        <w:rPr>
          <w:rFonts w:hint="cs"/>
        </w:rPr>
        <w:t xml:space="preserve">Lemonde.fr. </w:t>
      </w:r>
      <w:r>
        <w:rPr>
          <w:rFonts w:hint="cs"/>
          <w:rtl/>
        </w:rPr>
        <w:t>الهدف من هذا المشروع ذو شقين: تقديم رؤية فرنسية وأوروبية للعالم الناطق باللغة الإنجليزية للأحداث الجارية؛ لإعطاء رؤية أكبر لعمل فريق تحرير صحيفة لوموند، ومن خلال القيام بذلك، توسيع المجموعة</w:t>
      </w:r>
    </w:p>
    <w:p w14:paraId="182E2479" w14:textId="77777777" w:rsidR="001701C1" w:rsidRDefault="001701C1"/>
    <w:p w14:paraId="721914DB" w14:textId="77777777" w:rsidR="001701C1" w:rsidRDefault="001701C1"/>
    <w:sectPr w:rsidR="001701C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79581015">
    <w:abstractNumId w:val="8"/>
  </w:num>
  <w:num w:numId="2" w16cid:durableId="1609774968">
    <w:abstractNumId w:val="6"/>
  </w:num>
  <w:num w:numId="3" w16cid:durableId="547495098">
    <w:abstractNumId w:val="5"/>
  </w:num>
  <w:num w:numId="4" w16cid:durableId="963926506">
    <w:abstractNumId w:val="4"/>
  </w:num>
  <w:num w:numId="5" w16cid:durableId="1099134814">
    <w:abstractNumId w:val="7"/>
  </w:num>
  <w:num w:numId="6" w16cid:durableId="36584382">
    <w:abstractNumId w:val="3"/>
  </w:num>
  <w:num w:numId="7" w16cid:durableId="1134299276">
    <w:abstractNumId w:val="2"/>
  </w:num>
  <w:num w:numId="8" w16cid:durableId="147405054">
    <w:abstractNumId w:val="1"/>
  </w:num>
  <w:num w:numId="9" w16cid:durableId="1682008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9"/>
  <w:proofState w:spelling="clean"/>
  <w:revisionView w:inkAnnotation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701C1"/>
    <w:rsid w:val="0029639D"/>
    <w:rsid w:val="00326F90"/>
    <w:rsid w:val="003D7BA2"/>
    <w:rsid w:val="004C4A05"/>
    <w:rsid w:val="00571B32"/>
    <w:rsid w:val="00874E4A"/>
    <w:rsid w:val="008D3C3C"/>
    <w:rsid w:val="00A32BAE"/>
    <w:rsid w:val="00AA1D8D"/>
    <w:rsid w:val="00B47730"/>
    <w:rsid w:val="00BA5D52"/>
    <w:rsid w:val="00CB0664"/>
    <w:rsid w:val="00D90909"/>
    <w:rsid w:val="00D966A4"/>
    <w:rsid w:val="00DC10F5"/>
    <w:rsid w:val="00E80858"/>
    <w:rsid w:val="00F34B63"/>
    <w:rsid w:val="00F541C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E5527A"/>
  <w14:defaultImageDpi w14:val="300"/>
  <w15:docId w15:val="{74176544-3D7F-604F-BF16-F5CCE210F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2143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Abed ALrhman qaddoumi</cp:lastModifiedBy>
  <cp:revision>2</cp:revision>
  <dcterms:created xsi:type="dcterms:W3CDTF">2026-02-16T10:20:00Z</dcterms:created>
  <dcterms:modified xsi:type="dcterms:W3CDTF">2026-02-16T10:20:00Z</dcterms:modified>
  <cp:category/>
</cp:coreProperties>
</file>