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1F34F" w14:textId="6BF43846" w:rsidR="00B04C30" w:rsidRDefault="00F24AA1">
      <w:pPr>
        <w:pStyle w:val="Title"/>
      </w:pPr>
      <w:r>
        <w:t xml:space="preserve">Raghad Tarek </w:t>
      </w:r>
      <w:r w:rsidR="00950138">
        <w:t>Mohamed Said Abdelhamid Tamim</w:t>
      </w:r>
    </w:p>
    <w:p w14:paraId="6C4028EA" w14:textId="24312EC2" w:rsidR="00B04C30" w:rsidRDefault="00F24AA1">
      <w:r>
        <w:t>📍 Giza, Egypt</w:t>
      </w:r>
      <w:r>
        <w:br/>
        <w:t>📞 01117727999</w:t>
      </w:r>
      <w:r>
        <w:br/>
        <w:t xml:space="preserve">📧 </w:t>
      </w:r>
      <w:hyperlink r:id="rId6" w:history="1">
        <w:r w:rsidR="00950138" w:rsidRPr="00AC6BA0">
          <w:rPr>
            <w:rStyle w:val="Hyperlink"/>
          </w:rPr>
          <w:t>wghaba404@gmail.com</w:t>
        </w:r>
      </w:hyperlink>
    </w:p>
    <w:p w14:paraId="5186BB50" w14:textId="6752B3E3" w:rsidR="00950138" w:rsidRDefault="006526F3" w:rsidP="00950138">
      <w:hyperlink r:id="rId7" w:history="1">
        <w:r w:rsidR="00950138" w:rsidRPr="00AC6BA0">
          <w:rPr>
            <w:rStyle w:val="Hyperlink"/>
          </w:rPr>
          <w:t>r.abdelha17838@student.aast.edu</w:t>
        </w:r>
      </w:hyperlink>
    </w:p>
    <w:p w14:paraId="746E911D" w14:textId="77777777" w:rsidR="00B04C30" w:rsidRDefault="00F24AA1">
      <w:r>
        <w:rPr>
          <w:b/>
          <w:sz w:val="24"/>
        </w:rPr>
        <w:t>Personal Statement</w:t>
      </w:r>
    </w:p>
    <w:p w14:paraId="50C20C55" w14:textId="6B793E7D" w:rsidR="00B04C30" w:rsidRDefault="00F24AA1">
      <w:r>
        <w:t>Motivated Electronics and Communication Engineering student with hands-on experience in web development, embedded systems</w:t>
      </w:r>
      <w:r w:rsidR="00950138">
        <w:t>, circuit design</w:t>
      </w:r>
      <w:r>
        <w:t>, and programming. Strong team player with excellent communication skills. Participated in national and international competitions, and actively preparing for the ECPC problem-solving challenge. Passionate about applying creative and technical skills to real-world engineering problems. Also interested in AI and electronics.</w:t>
      </w:r>
    </w:p>
    <w:p w14:paraId="3F5FEA07" w14:textId="77777777" w:rsidR="00B04C30" w:rsidRDefault="00F24AA1">
      <w:r>
        <w:rPr>
          <w:b/>
          <w:sz w:val="24"/>
        </w:rPr>
        <w:t>Education</w:t>
      </w:r>
    </w:p>
    <w:p w14:paraId="5DA1DD84" w14:textId="77777777" w:rsidR="00B04C30" w:rsidRDefault="00F24AA1">
      <w:r>
        <w:t>Arab Academy for Science, Technology &amp; Maritime Transport – Alamein Branch</w:t>
      </w:r>
      <w:r>
        <w:br/>
        <w:t>Bachelor of Science in Electronics and Communication Engineering</w:t>
      </w:r>
      <w:r>
        <w:br/>
        <w:t>Expected Graduation: 2027</w:t>
      </w:r>
    </w:p>
    <w:p w14:paraId="25BBFC07" w14:textId="77777777" w:rsidR="00B04C30" w:rsidRDefault="00F24AA1">
      <w:r>
        <w:rPr>
          <w:b/>
          <w:sz w:val="24"/>
        </w:rPr>
        <w:t>Experience</w:t>
      </w:r>
    </w:p>
    <w:p w14:paraId="4C961A01" w14:textId="7A9980AD" w:rsidR="00950138" w:rsidRDefault="00F24AA1" w:rsidP="00950138">
      <w:pPr>
        <w:pStyle w:val="ListParagraph"/>
        <w:numPr>
          <w:ilvl w:val="0"/>
          <w:numId w:val="11"/>
        </w:numPr>
      </w:pPr>
      <w:r>
        <w:t>Web Development Trainee – Academic Project (2024)</w:t>
      </w:r>
      <w:r>
        <w:br/>
        <w:t>- Created responsive websites using HTML, CSS, and JavaScript.</w:t>
      </w:r>
      <w:r>
        <w:br/>
        <w:t>- Applied front-end principles to develop user-friendly interfaces.</w:t>
      </w:r>
    </w:p>
    <w:p w14:paraId="3909205E" w14:textId="74181EC3" w:rsidR="00950138" w:rsidRDefault="00950138" w:rsidP="00950138">
      <w:pPr>
        <w:pStyle w:val="ListParagraph"/>
        <w:numPr>
          <w:ilvl w:val="0"/>
          <w:numId w:val="11"/>
        </w:numPr>
      </w:pPr>
      <w:r>
        <w:t>Worked as a member of the Electrical Team in an ROV competition, contributing to the design, wiring, and troubleshooting of the vehicle's electrical systems.</w:t>
      </w:r>
    </w:p>
    <w:p w14:paraId="5C6102A5" w14:textId="6F46A337" w:rsidR="006526F3" w:rsidRDefault="006526F3" w:rsidP="00950138">
      <w:pPr>
        <w:pStyle w:val="ListParagraph"/>
        <w:numPr>
          <w:ilvl w:val="0"/>
          <w:numId w:val="11"/>
        </w:numPr>
      </w:pPr>
      <w:r>
        <w:t>Training – National Telecommunication Institute (NTI) in Cybersecurity</w:t>
      </w:r>
    </w:p>
    <w:p w14:paraId="16D30D7C" w14:textId="268205B4" w:rsidR="00EC6D0E" w:rsidRDefault="00EC6D0E" w:rsidP="00950138">
      <w:pPr>
        <w:pStyle w:val="ListParagraph"/>
        <w:numPr>
          <w:ilvl w:val="0"/>
          <w:numId w:val="11"/>
        </w:numPr>
      </w:pPr>
      <w:r>
        <w:t>Intern – ENPPI (Engineering for the Petroleum and Process Industries)</w:t>
      </w:r>
    </w:p>
    <w:p w14:paraId="65219564" w14:textId="29996B9F" w:rsidR="00EC6D0E" w:rsidRDefault="00EC6D0E" w:rsidP="00EC6D0E">
      <w:pPr>
        <w:pStyle w:val="ListParagraph"/>
        <w:rPr>
          <w:sz w:val="16"/>
          <w:szCs w:val="16"/>
        </w:rPr>
      </w:pPr>
      <w:r w:rsidRPr="00EC6D0E">
        <w:rPr>
          <w:sz w:val="16"/>
          <w:szCs w:val="16"/>
        </w:rPr>
        <w:t>Cairo, Egypt | Jul 202</w:t>
      </w:r>
      <w:r>
        <w:rPr>
          <w:sz w:val="16"/>
          <w:szCs w:val="16"/>
        </w:rPr>
        <w:t>5</w:t>
      </w:r>
      <w:r w:rsidRPr="00EC6D0E">
        <w:rPr>
          <w:sz w:val="16"/>
          <w:szCs w:val="16"/>
        </w:rPr>
        <w:t xml:space="preserve"> – </w:t>
      </w:r>
      <w:r>
        <w:rPr>
          <w:sz w:val="16"/>
          <w:szCs w:val="16"/>
        </w:rPr>
        <w:t>Aug</w:t>
      </w:r>
      <w:r w:rsidRPr="00EC6D0E">
        <w:rPr>
          <w:sz w:val="16"/>
          <w:szCs w:val="16"/>
        </w:rPr>
        <w:t xml:space="preserve"> 202</w:t>
      </w:r>
      <w:r>
        <w:rPr>
          <w:sz w:val="16"/>
          <w:szCs w:val="16"/>
        </w:rPr>
        <w:t>5</w:t>
      </w:r>
    </w:p>
    <w:p w14:paraId="18A9006D" w14:textId="40C0CEC6" w:rsidR="00EC6D0E" w:rsidRPr="00EC6D0E" w:rsidRDefault="00EC6D0E" w:rsidP="00EC6D0E">
      <w:pPr>
        <w:pStyle w:val="ListParagraph"/>
        <w:numPr>
          <w:ilvl w:val="1"/>
          <w:numId w:val="11"/>
        </w:numPr>
        <w:rPr>
          <w:sz w:val="20"/>
          <w:szCs w:val="20"/>
        </w:rPr>
      </w:pPr>
      <w:r>
        <w:t>Completed a summer internship in the [I&amp;C Department].</w:t>
      </w:r>
    </w:p>
    <w:p w14:paraId="459A8C27" w14:textId="3CA23B11" w:rsidR="00950138" w:rsidRPr="00950138" w:rsidRDefault="00950138" w:rsidP="00950138">
      <w:pPr>
        <w:rPr>
          <w:sz w:val="24"/>
          <w:szCs w:val="24"/>
        </w:rPr>
      </w:pPr>
      <w:r w:rsidRPr="00950138">
        <w:rPr>
          <w:rStyle w:val="Strong"/>
          <w:sz w:val="24"/>
          <w:szCs w:val="24"/>
        </w:rPr>
        <w:t>Certifications &amp; Achievements</w:t>
      </w:r>
    </w:p>
    <w:p w14:paraId="7AA577DB" w14:textId="6B30155E" w:rsidR="00EC6D0E" w:rsidRDefault="00950138" w:rsidP="00EC6D0E">
      <w:pPr>
        <w:pStyle w:val="ListParagraph"/>
        <w:numPr>
          <w:ilvl w:val="0"/>
          <w:numId w:val="11"/>
        </w:numPr>
      </w:pPr>
      <w:r>
        <w:rPr>
          <w:rStyle w:val="Strong"/>
        </w:rPr>
        <w:t xml:space="preserve">Math Minds Competition – 2nd Place Winner: </w:t>
      </w:r>
      <w:r w:rsidRPr="00950138">
        <w:t>Won 2nd place in the Math Minds competition, demonstrating strong mathematical reasoning and problem-solving skills.</w:t>
      </w:r>
    </w:p>
    <w:p w14:paraId="2EB0A8BE" w14:textId="0901B1EB" w:rsidR="006F368D" w:rsidRDefault="006F368D" w:rsidP="006F368D"/>
    <w:p w14:paraId="211345C9" w14:textId="77777777" w:rsidR="006F368D" w:rsidRPr="00950138" w:rsidRDefault="006F368D" w:rsidP="006F368D"/>
    <w:p w14:paraId="6A6FE81C" w14:textId="77777777" w:rsidR="00B04C30" w:rsidRDefault="00F24AA1">
      <w:r>
        <w:rPr>
          <w:b/>
          <w:sz w:val="24"/>
        </w:rPr>
        <w:t>Projects &amp; Competitions</w:t>
      </w:r>
    </w:p>
    <w:p w14:paraId="62287833" w14:textId="48C87941" w:rsidR="00B04C30" w:rsidRDefault="00F24AA1">
      <w:r w:rsidRPr="0020576C">
        <w:rPr>
          <w:b/>
          <w:bCs/>
        </w:rPr>
        <w:t>IEEE YESIST 12 &amp; ROV Competitions – 2024</w:t>
      </w:r>
      <w:r>
        <w:br/>
        <w:t xml:space="preserve">- Presented a Greenhouse Subsystem project promoting </w:t>
      </w:r>
      <w:r w:rsidR="00950138">
        <w:t>sustainable</w:t>
      </w:r>
      <w:r>
        <w:t xml:space="preserve"> agriculture.</w:t>
      </w:r>
      <w:r>
        <w:br/>
        <w:t>- Competed in ROV (Remotely Operated Vehicle) design and implementation.</w:t>
      </w:r>
      <w:r>
        <w:br/>
        <w:t>- Collaborated with a team to research, design, and present technical innovations.</w:t>
      </w:r>
      <w:r>
        <w:br/>
      </w:r>
      <w:r>
        <w:br/>
      </w:r>
      <w:r w:rsidRPr="006F368D">
        <w:rPr>
          <w:b/>
          <w:bCs/>
        </w:rPr>
        <w:t>ECPC – Egyptian Collegiate Programming Contest – Upcoming 2025</w:t>
      </w:r>
      <w:r>
        <w:br/>
        <w:t>- Preparing for one of Egypt’s top university-level programming competitions.</w:t>
      </w:r>
      <w:r>
        <w:br/>
        <w:t>- Practicing algorithms, time-based coding, and team coordination.</w:t>
      </w:r>
    </w:p>
    <w:p w14:paraId="45982A4C" w14:textId="77777777" w:rsidR="00B04C30" w:rsidRDefault="00F24AA1">
      <w:r>
        <w:rPr>
          <w:b/>
          <w:sz w:val="24"/>
        </w:rPr>
        <w:t>Skills</w:t>
      </w:r>
    </w:p>
    <w:p w14:paraId="7553E633" w14:textId="76DE0CEB" w:rsidR="006F368D" w:rsidRDefault="00F24AA1" w:rsidP="006F368D">
      <w:r>
        <w:t>- Programming: C, C++, Python</w:t>
      </w:r>
      <w:r w:rsidR="006F368D">
        <w:t xml:space="preserve"> and </w:t>
      </w:r>
      <w:proofErr w:type="spellStart"/>
      <w:r w:rsidR="006F368D">
        <w:t>linux</w:t>
      </w:r>
      <w:proofErr w:type="spellEnd"/>
      <w:r w:rsidR="006F368D">
        <w:t xml:space="preserve"> </w:t>
      </w:r>
      <w:r>
        <w:br/>
        <w:t>- Web Development: HTML, CSS, JavaScript</w:t>
      </w:r>
      <w:r w:rsidR="006F368D">
        <w:t xml:space="preserve"> </w:t>
      </w:r>
      <w:r>
        <w:br/>
        <w:t>- Electronics: PCB Design</w:t>
      </w:r>
      <w:r w:rsidR="0020576C">
        <w:t xml:space="preserve"> and Circuit Design</w:t>
      </w:r>
      <w:r>
        <w:br/>
        <w:t>- Soft Skills: Teamwork, Communication, Presentatio</w:t>
      </w:r>
      <w:r w:rsidR="006F368D">
        <w:t>n</w:t>
      </w:r>
    </w:p>
    <w:p w14:paraId="48647172" w14:textId="5C2F32B3" w:rsidR="00B04C30" w:rsidRDefault="00F24AA1" w:rsidP="006F368D">
      <w:r>
        <w:rPr>
          <w:b/>
          <w:sz w:val="24"/>
        </w:rPr>
        <w:t>Languages</w:t>
      </w:r>
      <w:r>
        <w:br/>
        <w:t>- English: Fluent</w:t>
      </w:r>
    </w:p>
    <w:sectPr w:rsidR="00B04C3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BE06D6"/>
    <w:multiLevelType w:val="hybridMultilevel"/>
    <w:tmpl w:val="1BB8C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B25688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145D0"/>
    <w:multiLevelType w:val="hybridMultilevel"/>
    <w:tmpl w:val="F3C20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32914"/>
    <w:multiLevelType w:val="multilevel"/>
    <w:tmpl w:val="36C0E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638F"/>
    <w:rsid w:val="0015074B"/>
    <w:rsid w:val="0020576C"/>
    <w:rsid w:val="0029639D"/>
    <w:rsid w:val="00326F90"/>
    <w:rsid w:val="006526F3"/>
    <w:rsid w:val="006A1B75"/>
    <w:rsid w:val="006F368D"/>
    <w:rsid w:val="00950138"/>
    <w:rsid w:val="00AA1D8D"/>
    <w:rsid w:val="00B04C30"/>
    <w:rsid w:val="00B47730"/>
    <w:rsid w:val="00CB0664"/>
    <w:rsid w:val="00E254D3"/>
    <w:rsid w:val="00EC6D0E"/>
    <w:rsid w:val="00F24AA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01A108"/>
  <w14:defaultImageDpi w14:val="300"/>
  <w15:docId w15:val="{B2276899-EF64-4F6A-97E9-C51DF77E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501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013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50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7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.abdelha17838@student.aast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ghaba40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Raghad Tariq</cp:lastModifiedBy>
  <cp:revision>10</cp:revision>
  <dcterms:created xsi:type="dcterms:W3CDTF">2013-12-23T23:15:00Z</dcterms:created>
  <dcterms:modified xsi:type="dcterms:W3CDTF">2025-08-27T20:14:00Z</dcterms:modified>
  <cp:category/>
</cp:coreProperties>
</file>