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Sample Translation Document</w:t>
      </w:r>
    </w:p>
    <w:p>
      <w:r>
        <w:t>**English Text:**</w:t>
      </w:r>
    </w:p>
    <w:p>
      <w:r>
        <w:t>The rapid advancement of technology has significantly impacted our daily lives, making communication and access to information easier than ever before.</w:t>
      </w:r>
    </w:p>
    <w:p>
      <w:r>
        <w:t>**Arabic Translation:**</w:t>
      </w:r>
    </w:p>
    <w:p>
      <w:r>
        <w:t>لقد أثر التقدم السريع في التكنولوجيا بشكل كبير على حياتنا اليومية، مما جعل التواصل والوصول إلى المعلومات أسهل من أي وقت مضى.</w:t>
      </w:r>
    </w:p>
    <w:p>
      <w:r>
        <w:t>**Arabic Text:**</w:t>
      </w:r>
    </w:p>
    <w:p>
      <w:r>
        <w:t>القراءة تغذي العقل وتوسع الآفاق، فهي تفتح لنا أبواب المعرفة وتساعدنا على فهم العالم من حولنا بشكل أفضل.</w:t>
      </w:r>
    </w:p>
    <w:p>
      <w:r>
        <w:t>**English Translation:**</w:t>
      </w:r>
    </w:p>
    <w:p>
      <w:r>
        <w:t>Reading nourishes the mind and broadens horizons. It opens doors to knowledge and helps us understand the world around us better.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