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Mohamed Ahmed Abdelmohsen</w:t>
      </w:r>
    </w:p>
    <w:p>
      <w:r>
        <w:t>Phone: 01093292761</w:t>
      </w:r>
    </w:p>
    <w:p>
      <w:r>
        <w:t>Email: mohamdahmedasd200@gmail.com</w:t>
      </w:r>
    </w:p>
    <w:p>
      <w:r>
        <w:t>Address: Zahraa El Maadi, Cairo, Egypt</w:t>
      </w:r>
    </w:p>
    <w:p>
      <w:r>
        <w:t>Date of Birth: 25 January 2005</w:t>
      </w:r>
    </w:p>
    <w:p/>
    <w:p>
      <w:pPr>
        <w:pStyle w:val="Heading1"/>
      </w:pPr>
      <w:r>
        <w:t>CAREER OBJECTIVE</w:t>
      </w:r>
    </w:p>
    <w:p>
      <w:r>
        <w:t>Seeking a position in the real estate field where I can assist clients in making decisions related to buying, selling, or renting properties. I aim to build long-term relationships based on trust and professionalism. I possess strong communication, customer service, and negotiation skills that enable me to achieve company goals and enhance client satisfaction.</w:t>
      </w:r>
    </w:p>
    <w:p>
      <w:pPr>
        <w:pStyle w:val="Heading1"/>
      </w:pPr>
      <w:r>
        <w:t>SKILLS</w:t>
      </w:r>
    </w:p>
    <w:p>
      <w:r>
        <w:t>• Sales and Marketing: Ability to attract potential clients, present offers, and close deals.</w:t>
      </w:r>
    </w:p>
    <w:p>
      <w:r>
        <w:t>• Negotiation: Skilled in negotiating prices and terms effectively.</w:t>
      </w:r>
    </w:p>
    <w:p>
      <w:r>
        <w:t>• Communication: Strong ability to communicate with clients, colleagues, and stakeholders.</w:t>
      </w:r>
    </w:p>
    <w:p>
      <w:r>
        <w:t>• Customer Service: Building strong relationships with clients and providing professional support.</w:t>
      </w:r>
    </w:p>
    <w:p>
      <w:pPr>
        <w:pStyle w:val="Heading1"/>
      </w:pPr>
      <w:r>
        <w:t>EDUCATION</w:t>
      </w:r>
    </w:p>
    <w:p>
      <w:r>
        <w:t>Information Systems - Higher Institute for Advanced Studies, Cairo, Egypt</w:t>
      </w:r>
    </w:p>
    <w:p>
      <w:r>
        <w:t>Expected Graduation: 2029</w:t>
      </w:r>
    </w:p>
    <w:p>
      <w:pPr>
        <w:pStyle w:val="Heading1"/>
      </w:pPr>
      <w:r>
        <w:t>LANGUAGES</w:t>
      </w:r>
    </w:p>
    <w:p>
      <w:r>
        <w:t>• Arabic: Native</w:t>
      </w:r>
    </w:p>
    <w:p>
      <w:r>
        <w:t>• English: Intermediate</w:t>
      </w:r>
    </w:p>
    <w:p>
      <w:pPr>
        <w:pStyle w:val="Heading1"/>
      </w:pPr>
      <w:r>
        <w:t>INTERNSHIP</w:t>
      </w:r>
    </w:p>
    <w:p>
      <w:r>
        <w:t>ARO Investment – Cairo, Egypt</w:t>
      </w:r>
    </w:p>
    <w:p>
      <w:r>
        <w:t>Real Estate Sales Internship | Duration: 10 days</w:t>
      </w:r>
    </w:p>
    <w:p>
      <w:r>
        <w:t>• Acquired hands-on experience in real estate sales</w:t>
      </w:r>
    </w:p>
    <w:p>
      <w:r>
        <w:t>• Assisted in presenting property offers to clients</w:t>
      </w:r>
    </w:p>
    <w:p>
      <w:r>
        <w:t>• Supported the sales team in communication and follow-ups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